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C165" w14:textId="77777777" w:rsidR="006D49AC" w:rsidRDefault="00000000">
      <w:pPr>
        <w:jc w:val="center"/>
      </w:pPr>
      <w:r>
        <w:rPr>
          <w:b/>
          <w:sz w:val="32"/>
        </w:rPr>
        <w:t>Symaedchit Octavius Leo</w:t>
      </w:r>
    </w:p>
    <w:p w14:paraId="1F372A51" w14:textId="5D96CD54" w:rsidR="006D49AC" w:rsidRDefault="00000000">
      <w:pPr>
        <w:jc w:val="center"/>
      </w:pPr>
      <w:r>
        <w:rPr>
          <w:sz w:val="21"/>
        </w:rPr>
        <w:t>East Lansing, MI | (269) 830-1632 | symaedchitleo@gmail.com | linkedin.com/in/</w:t>
      </w:r>
      <w:r w:rsidR="002354C7">
        <w:rPr>
          <w:sz w:val="21"/>
        </w:rPr>
        <w:t>symaedchit-</w:t>
      </w:r>
      <w:r>
        <w:rPr>
          <w:sz w:val="21"/>
        </w:rPr>
        <w:t>octavius-leo | github.com/</w:t>
      </w:r>
      <w:r w:rsidR="009C50A8">
        <w:rPr>
          <w:sz w:val="21"/>
        </w:rPr>
        <w:t>OctaviusLeo</w:t>
      </w:r>
      <w:r>
        <w:rPr>
          <w:sz w:val="21"/>
        </w:rPr>
        <w:t xml:space="preserve"> | symaedchitoctaviusleo.com</w:t>
      </w:r>
    </w:p>
    <w:p w14:paraId="225F2B1C" w14:textId="77777777" w:rsidR="006D49AC" w:rsidRDefault="00000000">
      <w:pPr>
        <w:spacing w:before="160" w:after="40"/>
      </w:pPr>
      <w:r>
        <w:rPr>
          <w:b/>
        </w:rPr>
        <w:t>SUMMARY</w:t>
      </w:r>
    </w:p>
    <w:p w14:paraId="3805A82A" w14:textId="77777777" w:rsidR="006D49AC" w:rsidRDefault="00000000">
      <w:pPr>
        <w:spacing w:after="0"/>
      </w:pPr>
      <w:r>
        <w:t>Computer Engineering graduate focused on embedded systems, sensors, and simulation-based autonomy. Experienced with C/C++ and Python across real-time data processing, control loops, and reproducible demos.</w:t>
      </w:r>
    </w:p>
    <w:p w14:paraId="4C1128AD" w14:textId="77777777" w:rsidR="006D49AC" w:rsidRDefault="00000000">
      <w:pPr>
        <w:spacing w:before="160" w:after="40"/>
      </w:pPr>
      <w:r>
        <w:rPr>
          <w:b/>
        </w:rPr>
        <w:t>EDUCATION</w:t>
      </w:r>
    </w:p>
    <w:p w14:paraId="49525162" w14:textId="7E969CC4" w:rsidR="006D49AC" w:rsidRDefault="00000000">
      <w:pPr>
        <w:spacing w:before="40" w:after="0"/>
      </w:pPr>
      <w:r>
        <w:rPr>
          <w:b/>
        </w:rPr>
        <w:t xml:space="preserve">Michigan State University </w:t>
      </w:r>
      <w:r w:rsidR="00B84566">
        <w:rPr>
          <w:b/>
        </w:rPr>
        <w:t>-</w:t>
      </w:r>
      <w:r>
        <w:rPr>
          <w:b/>
        </w:rPr>
        <w:t xml:space="preserve"> B.S. Computer Engineering (Minor: Entrepreneurship &amp; Innovation), Dec 2025</w:t>
      </w:r>
    </w:p>
    <w:p w14:paraId="760902F3" w14:textId="77777777" w:rsidR="006D49AC" w:rsidRDefault="00000000">
      <w:pPr>
        <w:spacing w:after="0"/>
      </w:pPr>
      <w:r>
        <w:t>GPA: 3.3/4.0</w:t>
      </w:r>
    </w:p>
    <w:p w14:paraId="52C32920" w14:textId="3BAE760C" w:rsidR="006D49AC" w:rsidRDefault="00000000">
      <w:pPr>
        <w:spacing w:before="40" w:after="0"/>
      </w:pPr>
      <w:r>
        <w:rPr>
          <w:b/>
        </w:rPr>
        <w:t xml:space="preserve">Kalamazoo Valley Community College </w:t>
      </w:r>
      <w:r w:rsidR="00B84566">
        <w:rPr>
          <w:b/>
        </w:rPr>
        <w:t>-</w:t>
      </w:r>
      <w:r>
        <w:rPr>
          <w:b/>
        </w:rPr>
        <w:t xml:space="preserve"> A.S. Chemical Physics, Apr 2023</w:t>
      </w:r>
    </w:p>
    <w:p w14:paraId="240D8C6A" w14:textId="77777777" w:rsidR="006D49AC" w:rsidRDefault="00000000">
      <w:pPr>
        <w:spacing w:before="160" w:after="40"/>
      </w:pPr>
      <w:r>
        <w:rPr>
          <w:b/>
        </w:rPr>
        <w:t>TECHNICAL SKILLS</w:t>
      </w:r>
    </w:p>
    <w:p w14:paraId="36D0858A" w14:textId="77777777" w:rsidR="006D49AC" w:rsidRDefault="00000000">
      <w:pPr>
        <w:spacing w:after="0"/>
      </w:pPr>
      <w:r>
        <w:t>Languages: C/C++, Python, MATLAB, Lua</w:t>
      </w:r>
    </w:p>
    <w:p w14:paraId="789FE076" w14:textId="77777777" w:rsidR="006D49AC" w:rsidRDefault="00000000">
      <w:pPr>
        <w:spacing w:after="0"/>
      </w:pPr>
      <w:r>
        <w:t>Embedded / Robotics: sensor acquisition, signal processing, control loops, simulation; OpenCV, Pygame; Gymnasium, Stable-Baselines3 (PPO)</w:t>
      </w:r>
    </w:p>
    <w:p w14:paraId="28730D33" w14:textId="77777777" w:rsidR="006D49AC" w:rsidRDefault="00000000">
      <w:pPr>
        <w:spacing w:after="0"/>
      </w:pPr>
      <w:r>
        <w:t>Tools: Git/GitHub, Linux, VS Code, Jupyter, Docker (basic)</w:t>
      </w:r>
    </w:p>
    <w:p w14:paraId="60CE1A98" w14:textId="77777777" w:rsidR="006D49AC" w:rsidRDefault="00000000">
      <w:pPr>
        <w:spacing w:before="160" w:after="40"/>
      </w:pPr>
      <w:r>
        <w:rPr>
          <w:b/>
        </w:rPr>
        <w:t>PROJECTS</w:t>
      </w:r>
    </w:p>
    <w:p w14:paraId="5DDF147B" w14:textId="4F7F660F" w:rsidR="006D49AC" w:rsidRDefault="00000000">
      <w:pPr>
        <w:spacing w:before="40" w:after="0"/>
      </w:pPr>
      <w:r>
        <w:rPr>
          <w:b/>
        </w:rPr>
        <w:t xml:space="preserve">EMG-Driven Game Prototype (Senior Design) </w:t>
      </w:r>
      <w:r w:rsidR="00B84566">
        <w:rPr>
          <w:b/>
        </w:rPr>
        <w:t>-</w:t>
      </w:r>
      <w:r>
        <w:rPr>
          <w:b/>
        </w:rPr>
        <w:t xml:space="preserve"> github.com/</w:t>
      </w:r>
      <w:r w:rsidR="009B4110">
        <w:rPr>
          <w:b/>
        </w:rPr>
        <w:t>OctaviusLeo</w:t>
      </w:r>
      <w:r>
        <w:rPr>
          <w:b/>
        </w:rPr>
        <w:t>/ECE-480-Team-12-TI-EMG-AWS</w:t>
      </w:r>
    </w:p>
    <w:p w14:paraId="522195AA" w14:textId="77777777" w:rsidR="006D49AC" w:rsidRDefault="00000000">
      <w:pPr>
        <w:pStyle w:val="ListBullet"/>
        <w:spacing w:after="0"/>
      </w:pPr>
      <w:r>
        <w:t>Built an sEMG-driven interactive game prototype integrating sensor acquisition, real-time envelope processing, and on-device UI.</w:t>
      </w:r>
    </w:p>
    <w:p w14:paraId="6D777292" w14:textId="7E89990A" w:rsidR="006D49AC" w:rsidRDefault="00000000">
      <w:pPr>
        <w:pStyle w:val="ListBullet"/>
        <w:spacing w:after="0"/>
      </w:pPr>
      <w:r>
        <w:t>Worked across firmware and application logic</w:t>
      </w:r>
      <w:r w:rsidR="00B84566">
        <w:t>.</w:t>
      </w:r>
      <w:r>
        <w:t xml:space="preserve"> </w:t>
      </w:r>
      <w:r w:rsidR="00B84566">
        <w:t>P</w:t>
      </w:r>
      <w:r>
        <w:t>rioritized reliability, timing, and iterative debugging under resource constraints.</w:t>
      </w:r>
    </w:p>
    <w:p w14:paraId="1A7346C0" w14:textId="43C9AF16" w:rsidR="006D49AC" w:rsidRDefault="00000000">
      <w:pPr>
        <w:spacing w:before="40" w:after="0"/>
      </w:pPr>
      <w:r>
        <w:rPr>
          <w:b/>
        </w:rPr>
        <w:t xml:space="preserve">Robotics 2D Perception + Control Loop Demo </w:t>
      </w:r>
      <w:r w:rsidR="00B84566">
        <w:rPr>
          <w:b/>
        </w:rPr>
        <w:t>-</w:t>
      </w:r>
      <w:r>
        <w:rPr>
          <w:b/>
        </w:rPr>
        <w:t xml:space="preserve"> github.com/</w:t>
      </w:r>
      <w:r w:rsidR="009B4110">
        <w:rPr>
          <w:b/>
        </w:rPr>
        <w:t>OctaviusLeo</w:t>
      </w:r>
      <w:r>
        <w:rPr>
          <w:b/>
        </w:rPr>
        <w:t>/robotics-2d-perception-control</w:t>
      </w:r>
    </w:p>
    <w:p w14:paraId="536DE307" w14:textId="77777777" w:rsidR="006D49AC" w:rsidRDefault="00000000">
      <w:pPr>
        <w:pStyle w:val="ListBullet"/>
        <w:spacing w:after="0"/>
      </w:pPr>
      <w:r>
        <w:t>2D differential-drive simulator (Pygame) generating synthetic camera frames; perception via OpenCV HSV segmentation.</w:t>
      </w:r>
    </w:p>
    <w:p w14:paraId="39AB74FC" w14:textId="77777777" w:rsidR="006D49AC" w:rsidRDefault="00000000">
      <w:pPr>
        <w:pStyle w:val="ListBullet"/>
        <w:spacing w:after="0"/>
      </w:pPr>
      <w:r>
        <w:t>Closed-loop heading controller drives robot to target; headless mode saves GIF demo artifact.</w:t>
      </w:r>
    </w:p>
    <w:p w14:paraId="01B3C18A" w14:textId="0455293B" w:rsidR="006D49AC" w:rsidRDefault="00000000">
      <w:pPr>
        <w:spacing w:before="40" w:after="0"/>
      </w:pPr>
      <w:r>
        <w:rPr>
          <w:b/>
        </w:rPr>
        <w:t xml:space="preserve">AI Sim RL Demo (CartPole PPO) </w:t>
      </w:r>
      <w:r w:rsidR="00B84566">
        <w:rPr>
          <w:b/>
        </w:rPr>
        <w:t>-</w:t>
      </w:r>
      <w:r>
        <w:rPr>
          <w:b/>
        </w:rPr>
        <w:t xml:space="preserve"> github.com/</w:t>
      </w:r>
      <w:r w:rsidR="009B4110">
        <w:rPr>
          <w:b/>
        </w:rPr>
        <w:t>OctaviusLeo</w:t>
      </w:r>
      <w:r>
        <w:rPr>
          <w:b/>
        </w:rPr>
        <w:t>/ai-sim-rl-cartpole</w:t>
      </w:r>
    </w:p>
    <w:p w14:paraId="68148460" w14:textId="3416F371" w:rsidR="006D49AC" w:rsidRDefault="00000000">
      <w:pPr>
        <w:pStyle w:val="ListBullet"/>
        <w:spacing w:after="0"/>
      </w:pPr>
      <w:r>
        <w:t>PPO baseline in simulation with reproducible train/eval scripts</w:t>
      </w:r>
      <w:r w:rsidR="00B84566">
        <w:t xml:space="preserve">, </w:t>
      </w:r>
      <w:r>
        <w:t>records rollout video for demos.</w:t>
      </w:r>
    </w:p>
    <w:sectPr w:rsidR="006D49A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634386">
    <w:abstractNumId w:val="8"/>
  </w:num>
  <w:num w:numId="2" w16cid:durableId="377819874">
    <w:abstractNumId w:val="6"/>
  </w:num>
  <w:num w:numId="3" w16cid:durableId="1397439100">
    <w:abstractNumId w:val="5"/>
  </w:num>
  <w:num w:numId="4" w16cid:durableId="891965327">
    <w:abstractNumId w:val="4"/>
  </w:num>
  <w:num w:numId="5" w16cid:durableId="590625917">
    <w:abstractNumId w:val="7"/>
  </w:num>
  <w:num w:numId="6" w16cid:durableId="1994724006">
    <w:abstractNumId w:val="3"/>
  </w:num>
  <w:num w:numId="7" w16cid:durableId="885457168">
    <w:abstractNumId w:val="2"/>
  </w:num>
  <w:num w:numId="8" w16cid:durableId="228421799">
    <w:abstractNumId w:val="1"/>
  </w:num>
  <w:num w:numId="9" w16cid:durableId="180114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1E0"/>
    <w:rsid w:val="0015074B"/>
    <w:rsid w:val="002354C7"/>
    <w:rsid w:val="00290019"/>
    <w:rsid w:val="0029639D"/>
    <w:rsid w:val="00326F90"/>
    <w:rsid w:val="00533A97"/>
    <w:rsid w:val="006D49AC"/>
    <w:rsid w:val="008A1FE3"/>
    <w:rsid w:val="009B4110"/>
    <w:rsid w:val="009C50A8"/>
    <w:rsid w:val="00AA1D8D"/>
    <w:rsid w:val="00B47730"/>
    <w:rsid w:val="00B8456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513C6"/>
  <w14:defaultImageDpi w14:val="300"/>
  <w15:docId w15:val="{12AF1CCC-FD6B-4252-A3E4-752DD6D3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Symaedchit Leo</cp:lastModifiedBy>
  <cp:revision>5</cp:revision>
  <dcterms:created xsi:type="dcterms:W3CDTF">2013-12-23T23:15:00Z</dcterms:created>
  <dcterms:modified xsi:type="dcterms:W3CDTF">2025-12-19T23:52:00Z</dcterms:modified>
  <cp:category/>
</cp:coreProperties>
</file>