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73CC" w14:textId="77777777" w:rsidR="004B4DDC" w:rsidRDefault="00000000">
      <w:pPr>
        <w:jc w:val="center"/>
      </w:pPr>
      <w:r>
        <w:rPr>
          <w:b/>
          <w:sz w:val="32"/>
        </w:rPr>
        <w:t>Symaedchit Octavius Leo</w:t>
      </w:r>
    </w:p>
    <w:p w14:paraId="17292829" w14:textId="39A8C301" w:rsidR="004B4DDC" w:rsidRDefault="00000000">
      <w:pPr>
        <w:jc w:val="center"/>
      </w:pPr>
      <w:r>
        <w:rPr>
          <w:sz w:val="21"/>
        </w:rPr>
        <w:t>East Lansing, MI | (269) 830-1632 | symaedchitleo@gmail.com | linkedin.com/in/</w:t>
      </w:r>
      <w:proofErr w:type="spellStart"/>
      <w:r w:rsidR="00AE3654">
        <w:rPr>
          <w:sz w:val="21"/>
        </w:rPr>
        <w:t>symaedchit-</w:t>
      </w:r>
      <w:r>
        <w:rPr>
          <w:sz w:val="21"/>
        </w:rPr>
        <w:t>octavius-leo</w:t>
      </w:r>
      <w:proofErr w:type="spellEnd"/>
      <w:r>
        <w:rPr>
          <w:sz w:val="21"/>
        </w:rPr>
        <w:t xml:space="preserve"> | github.com</w:t>
      </w:r>
      <w:r w:rsidR="00AF27C9">
        <w:rPr>
          <w:sz w:val="21"/>
        </w:rPr>
        <w:t>/OctaviusLeo</w:t>
      </w:r>
      <w:r>
        <w:rPr>
          <w:sz w:val="21"/>
        </w:rPr>
        <w:t xml:space="preserve"> | symaedchitoctaviusleo.com</w:t>
      </w:r>
    </w:p>
    <w:p w14:paraId="20F67893" w14:textId="77777777" w:rsidR="004B4DDC" w:rsidRDefault="00000000">
      <w:pPr>
        <w:spacing w:before="160" w:after="40"/>
      </w:pPr>
      <w:r>
        <w:rPr>
          <w:b/>
        </w:rPr>
        <w:t>SUMMARY</w:t>
      </w:r>
    </w:p>
    <w:p w14:paraId="2A7C646A" w14:textId="77777777" w:rsidR="004B4DDC" w:rsidRDefault="00000000">
      <w:pPr>
        <w:spacing w:after="0"/>
      </w:pPr>
      <w:r>
        <w:t xml:space="preserve">Computer Engineering </w:t>
      </w:r>
      <w:proofErr w:type="gramStart"/>
      <w:r>
        <w:t>graduate</w:t>
      </w:r>
      <w:proofErr w:type="gramEnd"/>
      <w:r>
        <w:t xml:space="preserve"> focused on AI-enabled software and simulation. Strong in Python, ML fundamentals, evaluation/metrics, and reproducible tooling.</w:t>
      </w:r>
    </w:p>
    <w:p w14:paraId="0124F527" w14:textId="77777777" w:rsidR="004B4DDC" w:rsidRDefault="00000000">
      <w:pPr>
        <w:spacing w:before="160" w:after="40"/>
      </w:pPr>
      <w:r>
        <w:rPr>
          <w:b/>
        </w:rPr>
        <w:t>EDUCATION</w:t>
      </w:r>
    </w:p>
    <w:p w14:paraId="01DD86F4" w14:textId="132A5EFB" w:rsidR="004B4DDC" w:rsidRDefault="00000000">
      <w:pPr>
        <w:spacing w:before="40" w:after="0"/>
      </w:pPr>
      <w:r>
        <w:rPr>
          <w:b/>
        </w:rPr>
        <w:t xml:space="preserve">Michigan State University </w:t>
      </w:r>
      <w:r w:rsidR="00F54EEC">
        <w:rPr>
          <w:b/>
        </w:rPr>
        <w:t>-</w:t>
      </w:r>
      <w:r>
        <w:rPr>
          <w:b/>
        </w:rPr>
        <w:t xml:space="preserve"> B.S. Computer Engineering (Minor: Entrepreneurship &amp; Innovation), Dec 2025</w:t>
      </w:r>
    </w:p>
    <w:p w14:paraId="2A8EF172" w14:textId="77777777" w:rsidR="004B4DDC" w:rsidRDefault="00000000">
      <w:pPr>
        <w:spacing w:after="0"/>
      </w:pPr>
      <w:r>
        <w:t>GPA: 3.3/4.0</w:t>
      </w:r>
    </w:p>
    <w:p w14:paraId="48D1673C" w14:textId="6ADCF8B8" w:rsidR="004B4DDC" w:rsidRDefault="00000000">
      <w:pPr>
        <w:spacing w:before="40" w:after="0"/>
      </w:pPr>
      <w:r>
        <w:rPr>
          <w:b/>
        </w:rPr>
        <w:t xml:space="preserve">Kalamazoo Valley Community College </w:t>
      </w:r>
      <w:r w:rsidR="00F54EEC">
        <w:rPr>
          <w:b/>
        </w:rPr>
        <w:t>-</w:t>
      </w:r>
      <w:r>
        <w:rPr>
          <w:b/>
        </w:rPr>
        <w:t xml:space="preserve"> A.S. Chemical Physics, Apr 2023</w:t>
      </w:r>
    </w:p>
    <w:p w14:paraId="2472388F" w14:textId="77777777" w:rsidR="004B4DDC" w:rsidRDefault="00000000">
      <w:pPr>
        <w:spacing w:before="160" w:after="40"/>
      </w:pPr>
      <w:r>
        <w:rPr>
          <w:b/>
        </w:rPr>
        <w:t>TECHNICAL SKILLS</w:t>
      </w:r>
    </w:p>
    <w:p w14:paraId="4CF09A51" w14:textId="77777777" w:rsidR="004B4DDC" w:rsidRDefault="00000000">
      <w:pPr>
        <w:spacing w:after="0"/>
      </w:pPr>
      <w:r>
        <w:t>Languages: Python, C++, Lua, MATLAB</w:t>
      </w:r>
    </w:p>
    <w:p w14:paraId="455D037F" w14:textId="77777777" w:rsidR="004B4DDC" w:rsidRDefault="00000000">
      <w:pPr>
        <w:spacing w:after="0"/>
      </w:pPr>
      <w:r>
        <w:t xml:space="preserve">ML / Data: NumPy, scikit-learn (TF-IDF), Gymnasium, Stable-Baselines3 (PPO), </w:t>
      </w:r>
      <w:proofErr w:type="spellStart"/>
      <w:r>
        <w:t>PyTorch</w:t>
      </w:r>
      <w:proofErr w:type="spellEnd"/>
      <w:r>
        <w:t xml:space="preserve"> (basic), evaluation (</w:t>
      </w:r>
      <w:proofErr w:type="spellStart"/>
      <w:r>
        <w:t>Recall@K</w:t>
      </w:r>
      <w:proofErr w:type="spellEnd"/>
      <w:r>
        <w:t>, mean return)</w:t>
      </w:r>
    </w:p>
    <w:p w14:paraId="1C5BF276" w14:textId="77777777" w:rsidR="004B4DDC" w:rsidRDefault="00000000">
      <w:pPr>
        <w:spacing w:after="0"/>
      </w:pPr>
      <w:r>
        <w:t xml:space="preserve">Tools: Git/GitHub, Linux, matplotlib, Python </w:t>
      </w:r>
      <w:proofErr w:type="spellStart"/>
      <w:r>
        <w:t>venv</w:t>
      </w:r>
      <w:proofErr w:type="spellEnd"/>
      <w:r>
        <w:t>, Docker (basic)</w:t>
      </w:r>
    </w:p>
    <w:p w14:paraId="0E714BBF" w14:textId="77777777" w:rsidR="004B4DDC" w:rsidRDefault="00000000">
      <w:pPr>
        <w:spacing w:before="160" w:after="40"/>
      </w:pPr>
      <w:r>
        <w:rPr>
          <w:b/>
        </w:rPr>
        <w:t>PROJECTS</w:t>
      </w:r>
    </w:p>
    <w:p w14:paraId="2B739EAD" w14:textId="0DB9A533" w:rsidR="004B4DDC" w:rsidRDefault="00000000">
      <w:pPr>
        <w:spacing w:before="40" w:after="0"/>
      </w:pPr>
      <w:r>
        <w:rPr>
          <w:b/>
        </w:rPr>
        <w:t>AI Sim RL Demo (</w:t>
      </w:r>
      <w:proofErr w:type="spellStart"/>
      <w:r>
        <w:rPr>
          <w:b/>
        </w:rPr>
        <w:t>CartPole</w:t>
      </w:r>
      <w:proofErr w:type="spellEnd"/>
      <w:r>
        <w:rPr>
          <w:b/>
        </w:rPr>
        <w:t xml:space="preserve"> PPO) </w:t>
      </w:r>
      <w:r w:rsidR="00F54EEC">
        <w:rPr>
          <w:b/>
        </w:rPr>
        <w:t>-</w:t>
      </w:r>
      <w:r>
        <w:rPr>
          <w:b/>
        </w:rPr>
        <w:t xml:space="preserve"> github.com/</w:t>
      </w:r>
      <w:r w:rsidR="00200E67">
        <w:rPr>
          <w:b/>
        </w:rPr>
        <w:t>OctaviusLeo</w:t>
      </w:r>
      <w:r>
        <w:rPr>
          <w:b/>
        </w:rPr>
        <w:t>/ai-sim-</w:t>
      </w:r>
      <w:proofErr w:type="spellStart"/>
      <w:r>
        <w:rPr>
          <w:b/>
        </w:rPr>
        <w:t>rl</w:t>
      </w:r>
      <w:proofErr w:type="spellEnd"/>
      <w:r>
        <w:rPr>
          <w:b/>
        </w:rPr>
        <w:t>-cartpole</w:t>
      </w:r>
    </w:p>
    <w:p w14:paraId="0D9B26D8" w14:textId="5E6E535E" w:rsidR="004B4DDC" w:rsidRDefault="00000000">
      <w:pPr>
        <w:pStyle w:val="ListBullet"/>
        <w:spacing w:after="0"/>
      </w:pPr>
      <w:r>
        <w:t>Trains a PPO agent on CartPole-v1 (Gymnasium + Stable-Baselines3)</w:t>
      </w:r>
      <w:r w:rsidR="00F54EEC">
        <w:t>. S</w:t>
      </w:r>
      <w:r>
        <w:t>aves model checkpoint and training curve plot.</w:t>
      </w:r>
    </w:p>
    <w:p w14:paraId="142DF7B3" w14:textId="77777777" w:rsidR="004B4DDC" w:rsidRDefault="00000000">
      <w:pPr>
        <w:pStyle w:val="ListBullet"/>
        <w:spacing w:after="0"/>
      </w:pPr>
      <w:r>
        <w:t>Includes evaluation script (mean return, success rate) and video recorder to generate demo artifacts.</w:t>
      </w:r>
    </w:p>
    <w:p w14:paraId="42844F97" w14:textId="69C93DDE" w:rsidR="004B4DDC" w:rsidRDefault="00000000">
      <w:pPr>
        <w:spacing w:before="40" w:after="0"/>
      </w:pPr>
      <w:r>
        <w:rPr>
          <w:b/>
        </w:rPr>
        <w:t xml:space="preserve">RAG-Lite Retrieval + Evaluation (TF-IDF baseline) </w:t>
      </w:r>
      <w:r w:rsidR="00F54EEC">
        <w:rPr>
          <w:b/>
        </w:rPr>
        <w:t>-</w:t>
      </w:r>
      <w:r>
        <w:rPr>
          <w:b/>
        </w:rPr>
        <w:t xml:space="preserve"> github.com/</w:t>
      </w:r>
      <w:r w:rsidR="00AA22B2">
        <w:rPr>
          <w:b/>
        </w:rPr>
        <w:t>OctaviusLeo</w:t>
      </w:r>
      <w:r>
        <w:rPr>
          <w:b/>
        </w:rPr>
        <w:t>/rag-lite-</w:t>
      </w:r>
      <w:proofErr w:type="spellStart"/>
      <w:r>
        <w:rPr>
          <w:b/>
        </w:rPr>
        <w:t>tfidf</w:t>
      </w:r>
      <w:proofErr w:type="spellEnd"/>
      <w:r>
        <w:rPr>
          <w:b/>
        </w:rPr>
        <w:t>-eval</w:t>
      </w:r>
    </w:p>
    <w:p w14:paraId="68EE2B38" w14:textId="7C1EAE41" w:rsidR="004B4DDC" w:rsidRDefault="00000000">
      <w:pPr>
        <w:pStyle w:val="ListBullet"/>
        <w:spacing w:after="0"/>
      </w:pPr>
      <w:r>
        <w:t>Builds TF-IDF (scikit-learn) index and retrieves top passages with cosine similarity</w:t>
      </w:r>
      <w:r w:rsidR="00F54EEC">
        <w:t>,</w:t>
      </w:r>
      <w:r>
        <w:t xml:space="preserve"> CLI query tool.</w:t>
      </w:r>
    </w:p>
    <w:p w14:paraId="13FCFB9B" w14:textId="68268C23" w:rsidR="004B4DDC" w:rsidRDefault="00000000">
      <w:pPr>
        <w:pStyle w:val="ListBullet"/>
        <w:spacing w:after="0"/>
      </w:pPr>
      <w:r>
        <w:t xml:space="preserve">Offline evaluation harness reports </w:t>
      </w:r>
      <w:proofErr w:type="spellStart"/>
      <w:r>
        <w:t>Recall@K</w:t>
      </w:r>
      <w:proofErr w:type="spellEnd"/>
      <w:r>
        <w:t xml:space="preserve"> from JSONL test set</w:t>
      </w:r>
      <w:r w:rsidR="00F54EEC">
        <w:t>,</w:t>
      </w:r>
      <w:r>
        <w:t xml:space="preserve"> designed to swap in embeddings/reranking.</w:t>
      </w:r>
    </w:p>
    <w:p w14:paraId="6B4D313D" w14:textId="77F0F17C" w:rsidR="004B4DDC" w:rsidRDefault="00000000">
      <w:pPr>
        <w:spacing w:before="40" w:after="0"/>
      </w:pPr>
      <w:r>
        <w:rPr>
          <w:b/>
        </w:rPr>
        <w:t xml:space="preserve">Reddit Event Detection &amp; Summarization </w:t>
      </w:r>
      <w:r w:rsidR="00F54EEC">
        <w:rPr>
          <w:b/>
        </w:rPr>
        <w:t>-</w:t>
      </w:r>
      <w:r>
        <w:rPr>
          <w:b/>
        </w:rPr>
        <w:t xml:space="preserve"> github.com/</w:t>
      </w:r>
      <w:r w:rsidR="00855139">
        <w:rPr>
          <w:b/>
        </w:rPr>
        <w:t>OctaviusLeo</w:t>
      </w:r>
      <w:r>
        <w:rPr>
          <w:b/>
        </w:rPr>
        <w:t>/cse482-reddit-events</w:t>
      </w:r>
    </w:p>
    <w:p w14:paraId="0B66D964" w14:textId="518796E2" w:rsidR="004B4DDC" w:rsidRDefault="00000000">
      <w:pPr>
        <w:pStyle w:val="ListBullet"/>
        <w:spacing w:after="0"/>
      </w:pPr>
      <w:r>
        <w:t>Detects and summarizes event-like patterns in Reddit data</w:t>
      </w:r>
      <w:r w:rsidR="00F54EEC">
        <w:t xml:space="preserve">, </w:t>
      </w:r>
      <w:r>
        <w:t>emphasizes preprocessing, summarization, and evaluation.</w:t>
      </w:r>
    </w:p>
    <w:p w14:paraId="03AE77EC" w14:textId="7FF64361" w:rsidR="004B4DDC" w:rsidRDefault="00000000">
      <w:pPr>
        <w:spacing w:before="40" w:after="0"/>
      </w:pPr>
      <w:r>
        <w:rPr>
          <w:b/>
        </w:rPr>
        <w:t xml:space="preserve">Roblox Agent Game Prototype </w:t>
      </w:r>
      <w:r w:rsidR="00F54EEC">
        <w:rPr>
          <w:b/>
        </w:rPr>
        <w:t>-</w:t>
      </w:r>
      <w:r>
        <w:rPr>
          <w:b/>
        </w:rPr>
        <w:t xml:space="preserve"> github.com/</w:t>
      </w:r>
      <w:r w:rsidR="003B0CB7">
        <w:rPr>
          <w:b/>
        </w:rPr>
        <w:t>OctaviusLeo</w:t>
      </w:r>
      <w:r>
        <w:rPr>
          <w:b/>
        </w:rPr>
        <w:t>/</w:t>
      </w:r>
      <w:proofErr w:type="spellStart"/>
      <w:r>
        <w:rPr>
          <w:b/>
        </w:rPr>
        <w:t>roblox</w:t>
      </w:r>
      <w:proofErr w:type="spellEnd"/>
      <w:r>
        <w:rPr>
          <w:b/>
        </w:rPr>
        <w:t>-ai-game-repo</w:t>
      </w:r>
    </w:p>
    <w:p w14:paraId="573B3AC0" w14:textId="6C212B1A" w:rsidR="004B4DDC" w:rsidRDefault="00000000">
      <w:pPr>
        <w:pStyle w:val="ListBullet"/>
        <w:spacing w:after="0"/>
      </w:pPr>
      <w:r>
        <w:t>Lua-based Roblox prototype exploring agent-driven gameplay logic and modular systems</w:t>
      </w:r>
      <w:r w:rsidR="00F54EEC">
        <w:t>. I</w:t>
      </w:r>
      <w:r>
        <w:t>terates via playable builds.</w:t>
      </w:r>
    </w:p>
    <w:sectPr w:rsidR="004B4DD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5637295">
    <w:abstractNumId w:val="8"/>
  </w:num>
  <w:num w:numId="2" w16cid:durableId="1407262797">
    <w:abstractNumId w:val="6"/>
  </w:num>
  <w:num w:numId="3" w16cid:durableId="428354335">
    <w:abstractNumId w:val="5"/>
  </w:num>
  <w:num w:numId="4" w16cid:durableId="444541797">
    <w:abstractNumId w:val="4"/>
  </w:num>
  <w:num w:numId="5" w16cid:durableId="140849609">
    <w:abstractNumId w:val="7"/>
  </w:num>
  <w:num w:numId="6" w16cid:durableId="2041783034">
    <w:abstractNumId w:val="3"/>
  </w:num>
  <w:num w:numId="7" w16cid:durableId="654601119">
    <w:abstractNumId w:val="2"/>
  </w:num>
  <w:num w:numId="8" w16cid:durableId="1031144905">
    <w:abstractNumId w:val="1"/>
  </w:num>
  <w:num w:numId="9" w16cid:durableId="95297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079"/>
    <w:rsid w:val="00034616"/>
    <w:rsid w:val="000423D1"/>
    <w:rsid w:val="0006063C"/>
    <w:rsid w:val="0015074B"/>
    <w:rsid w:val="00200E67"/>
    <w:rsid w:val="0029639D"/>
    <w:rsid w:val="00326F90"/>
    <w:rsid w:val="003B0CB7"/>
    <w:rsid w:val="004B4DDC"/>
    <w:rsid w:val="00855139"/>
    <w:rsid w:val="00AA1D8D"/>
    <w:rsid w:val="00AA22B2"/>
    <w:rsid w:val="00AE3654"/>
    <w:rsid w:val="00AF27C9"/>
    <w:rsid w:val="00B47730"/>
    <w:rsid w:val="00B802A4"/>
    <w:rsid w:val="00CB0664"/>
    <w:rsid w:val="00F45DE1"/>
    <w:rsid w:val="00F54E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C33BCE"/>
  <w14:defaultImageDpi w14:val="300"/>
  <w15:docId w15:val="{4C1816D9-D906-4E72-8DAD-583DC60D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Symaedchit Leo</cp:lastModifiedBy>
  <cp:revision>8</cp:revision>
  <dcterms:created xsi:type="dcterms:W3CDTF">2013-12-23T23:15:00Z</dcterms:created>
  <dcterms:modified xsi:type="dcterms:W3CDTF">2025-12-19T23:53:00Z</dcterms:modified>
  <cp:category/>
</cp:coreProperties>
</file>